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 Is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 turnover    </w:t>
      </w:r>
      <w:r>
        <w:t xml:space="preserve">   dunk    </w:t>
      </w:r>
      <w:r>
        <w:t xml:space="preserve">   overtime    </w:t>
      </w:r>
      <w:r>
        <w:t xml:space="preserve">   rebound    </w:t>
      </w:r>
      <w:r>
        <w:t xml:space="preserve">   dribble    </w:t>
      </w:r>
      <w:r>
        <w:t xml:space="preserve">   charge    </w:t>
      </w:r>
      <w:r>
        <w:t xml:space="preserve">    block     </w:t>
      </w:r>
      <w:r>
        <w:t xml:space="preserve">   assist    </w:t>
      </w:r>
      <w:r>
        <w:t xml:space="preserve">   layup    </w:t>
      </w:r>
      <w:r>
        <w:t xml:space="preserve">   foul    </w:t>
      </w:r>
      <w:r>
        <w:t xml:space="preserve">   three    </w:t>
      </w:r>
      <w:r>
        <w:t xml:space="preserve">    benchwarmer    </w:t>
      </w:r>
      <w:r>
        <w:t xml:space="preserve">   bench     </w:t>
      </w:r>
      <w:r>
        <w:t xml:space="preserve">   baseline    </w:t>
      </w:r>
      <w:r>
        <w:t xml:space="preserve">   backcourt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 Is Life</dc:title>
  <dcterms:created xsi:type="dcterms:W3CDTF">2021-10-11T01:52:58Z</dcterms:created>
  <dcterms:modified xsi:type="dcterms:W3CDTF">2021-10-11T01:52:58Z</dcterms:modified>
</cp:coreProperties>
</file>