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 Pythons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albino    </w:t>
      </w:r>
      <w:r>
        <w:t xml:space="preserve">   breed    </w:t>
      </w:r>
      <w:r>
        <w:t xml:space="preserve">   camouflage    </w:t>
      </w:r>
      <w:r>
        <w:t xml:space="preserve">   captivity    </w:t>
      </w:r>
      <w:r>
        <w:t xml:space="preserve">   defense    </w:t>
      </w:r>
      <w:r>
        <w:t xml:space="preserve">   humidity    </w:t>
      </w:r>
      <w:r>
        <w:t xml:space="preserve">   lesser    </w:t>
      </w:r>
      <w:r>
        <w:t xml:space="preserve">   Mammals    </w:t>
      </w:r>
      <w:r>
        <w:t xml:space="preserve">   markings    </w:t>
      </w:r>
      <w:r>
        <w:t xml:space="preserve">   Mojave    </w:t>
      </w:r>
      <w:r>
        <w:t xml:space="preserve">   pastel    </w:t>
      </w:r>
      <w:r>
        <w:t xml:space="preserve">   popular    </w:t>
      </w:r>
      <w:r>
        <w:t xml:space="preserve">   respiratory tract disease    </w:t>
      </w:r>
      <w:r>
        <w:t xml:space="preserve">   Royal    </w:t>
      </w:r>
      <w:r>
        <w:t xml:space="preserve">   shedding    </w:t>
      </w:r>
      <w:r>
        <w:t xml:space="preserve">   spider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 Pythons</dc:title>
  <dcterms:created xsi:type="dcterms:W3CDTF">2021-10-11T01:53:06Z</dcterms:created>
  <dcterms:modified xsi:type="dcterms:W3CDTF">2021-10-11T01:53:06Z</dcterms:modified>
</cp:coreProperties>
</file>