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 Room Dancing Scramble</w:t>
      </w:r>
    </w:p>
    <w:p>
      <w:pPr>
        <w:pStyle w:val="Questions"/>
      </w:pPr>
      <w:r>
        <w:t xml:space="preserve">1. BRMUA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TAOGN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CCTAARREK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ECNAD AFRME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KAPAENCS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BDENRU PAENCSAK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ZLATW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IGWNS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TOTRFOX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ETCPS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INAGNDC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RKOC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Rumba    </w:t>
      </w:r>
      <w:r>
        <w:t xml:space="preserve">   Tango    </w:t>
      </w:r>
      <w:r>
        <w:t xml:space="preserve">   Racetrack    </w:t>
      </w:r>
      <w:r>
        <w:t xml:space="preserve">   Dance Frame    </w:t>
      </w:r>
      <w:r>
        <w:t xml:space="preserve">   Pancakes    </w:t>
      </w:r>
      <w:r>
        <w:t xml:space="preserve">   Burned pancakes    </w:t>
      </w:r>
      <w:r>
        <w:t xml:space="preserve">   Waltz    </w:t>
      </w:r>
      <w:r>
        <w:t xml:space="preserve">   Swing    </w:t>
      </w:r>
      <w:r>
        <w:t xml:space="preserve">   Foxtrot    </w:t>
      </w:r>
      <w:r>
        <w:t xml:space="preserve">   Cstep    </w:t>
      </w:r>
      <w:r>
        <w:t xml:space="preserve">   Dancing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Room Dancing Scramble</dc:title>
  <dcterms:created xsi:type="dcterms:W3CDTF">2021-10-11T01:54:02Z</dcterms:created>
  <dcterms:modified xsi:type="dcterms:W3CDTF">2021-10-11T01:54:02Z</dcterms:modified>
</cp:coreProperties>
</file>