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 Room Dancing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Dancing    </w:t>
      </w:r>
      <w:r>
        <w:t xml:space="preserve">   rev your engine    </w:t>
      </w:r>
      <w:r>
        <w:t xml:space="preserve">   rock    </w:t>
      </w:r>
      <w:r>
        <w:t xml:space="preserve">   burned pancakes    </w:t>
      </w:r>
      <w:r>
        <w:t xml:space="preserve">   pancakes    </w:t>
      </w:r>
      <w:r>
        <w:t xml:space="preserve">   RaceTrack    </w:t>
      </w:r>
      <w:r>
        <w:t xml:space="preserve">   Dance Frame    </w:t>
      </w:r>
      <w:r>
        <w:t xml:space="preserve">   Waltz    </w:t>
      </w:r>
      <w:r>
        <w:t xml:space="preserve">   Swing    </w:t>
      </w:r>
      <w:r>
        <w:t xml:space="preserve">   Three and Four    </w:t>
      </w:r>
      <w:r>
        <w:t xml:space="preserve">   C step    </w:t>
      </w:r>
      <w:r>
        <w:t xml:space="preserve">   Foxtrot    </w:t>
      </w:r>
      <w:r>
        <w:t xml:space="preserve">   Rumba    </w:t>
      </w:r>
      <w:r>
        <w:t xml:space="preserve">   Tango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 Room Dancing</dc:title>
  <dcterms:created xsi:type="dcterms:W3CDTF">2021-10-11T01:54:00Z</dcterms:created>
  <dcterms:modified xsi:type="dcterms:W3CDTF">2021-10-11T01:54:00Z</dcterms:modified>
</cp:coreProperties>
</file>