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hakeemoligajuan    </w:t>
      </w:r>
      <w:r>
        <w:t xml:space="preserve">   jerrywest    </w:t>
      </w:r>
      <w:r>
        <w:t xml:space="preserve">   alleniverson    </w:t>
      </w:r>
      <w:r>
        <w:t xml:space="preserve">   shaq    </w:t>
      </w:r>
      <w:r>
        <w:t xml:space="preserve">   billrussel    </w:t>
      </w:r>
      <w:r>
        <w:t xml:space="preserve">   isisahthomas    </w:t>
      </w:r>
      <w:r>
        <w:t xml:space="preserve">   magicjohnson    </w:t>
      </w:r>
      <w:r>
        <w:t xml:space="preserve">   wiltchamberlan    </w:t>
      </w:r>
      <w:r>
        <w:t xml:space="preserve">   drj    </w:t>
      </w:r>
      <w:r>
        <w:t xml:space="preserve">   michaeljordan    </w:t>
      </w:r>
      <w:r>
        <w:t xml:space="preserve">   rings    </w:t>
      </w:r>
      <w:r>
        <w:t xml:space="preserve">   playoffs    </w:t>
      </w:r>
      <w:r>
        <w:t xml:space="preserve">   ballislife    </w:t>
      </w:r>
      <w:r>
        <w:t xml:space="preserve">   crossovers    </w:t>
      </w:r>
      <w:r>
        <w:t xml:space="preserve">   dribbling    </w:t>
      </w:r>
      <w:r>
        <w:t xml:space="preserve">   flagrant    </w:t>
      </w:r>
      <w:r>
        <w:t xml:space="preserve">   technical    </w:t>
      </w:r>
      <w:r>
        <w:t xml:space="preserve">   blocks    </w:t>
      </w:r>
      <w:r>
        <w:t xml:space="preserve">   steals    </w:t>
      </w:r>
      <w:r>
        <w:t xml:space="preserve">   fouls    </w:t>
      </w:r>
      <w:r>
        <w:t xml:space="preserve">   offense    </w:t>
      </w:r>
      <w:r>
        <w:t xml:space="preserve">   defense    </w:t>
      </w:r>
      <w:r>
        <w:t xml:space="preserve">   shooting    </w:t>
      </w:r>
      <w:r>
        <w:t xml:space="preserve">   basketball    </w:t>
      </w:r>
      <w:r>
        <w:t xml:space="preserve">   westbrook    </w:t>
      </w:r>
      <w:r>
        <w:t xml:space="preserve">   paulgeorge    </w:t>
      </w:r>
      <w:r>
        <w:t xml:space="preserve">   kobe    </w:t>
      </w:r>
      <w:r>
        <w:t xml:space="preserve">   durant    </w:t>
      </w:r>
      <w:r>
        <w:t xml:space="preserve">   lebron    </w:t>
      </w:r>
      <w:r>
        <w:t xml:space="preserve">  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Search</dc:title>
  <dcterms:created xsi:type="dcterms:W3CDTF">2021-10-11T01:53:15Z</dcterms:created>
  <dcterms:modified xsi:type="dcterms:W3CDTF">2021-10-11T01:53:15Z</dcterms:modified>
</cp:coreProperties>
</file>