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 is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gym    </w:t>
      </w:r>
      <w:r>
        <w:t xml:space="preserve">   court    </w:t>
      </w:r>
      <w:r>
        <w:t xml:space="preserve">   teardrop    </w:t>
      </w:r>
      <w:r>
        <w:t xml:space="preserve">   freethow    </w:t>
      </w:r>
      <w:r>
        <w:t xml:space="preserve">   jumpshot    </w:t>
      </w:r>
      <w:r>
        <w:t xml:space="preserve">   layup    </w:t>
      </w:r>
      <w:r>
        <w:t xml:space="preserve">   steal    </w:t>
      </w:r>
      <w:r>
        <w:t xml:space="preserve">   take    </w:t>
      </w:r>
      <w:r>
        <w:t xml:space="preserve">   drive    </w:t>
      </w:r>
      <w:r>
        <w:t xml:space="preserve">   baller    </w:t>
      </w:r>
      <w:r>
        <w:t xml:space="preserve">   WNBA    </w:t>
      </w:r>
      <w:r>
        <w:t xml:space="preserve">   game    </w:t>
      </w:r>
      <w:r>
        <w:t xml:space="preserve">   best    </w:t>
      </w:r>
      <w:r>
        <w:t xml:space="preserve">   washington    </w:t>
      </w:r>
      <w:r>
        <w:t xml:space="preserve">   tristen    </w:t>
      </w:r>
      <w:r>
        <w:t xml:space="preserve">   hard    </w:t>
      </w:r>
      <w:r>
        <w:t xml:space="preserve">   work    </w:t>
      </w:r>
      <w:r>
        <w:t xml:space="preserve">   points    </w:t>
      </w:r>
      <w:r>
        <w:t xml:space="preserve">   dribble    </w:t>
      </w:r>
      <w:r>
        <w:t xml:space="preserve">   ball    </w:t>
      </w:r>
      <w:r>
        <w:t xml:space="preserve">   basket    </w:t>
      </w:r>
      <w:r>
        <w:t xml:space="preserve">   shooting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is life</dc:title>
  <dcterms:created xsi:type="dcterms:W3CDTF">2021-10-11T01:53:08Z</dcterms:created>
  <dcterms:modified xsi:type="dcterms:W3CDTF">2021-10-11T01:53:08Z</dcterms:modified>
</cp:coreProperties>
</file>