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Ballad of Ron &amp; John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sacred or holy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intense hate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crash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promise or pledge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Following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extreme or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situation you cant get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Worked out with great care and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unavoidable, sure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not 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outcome, result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enrage or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operations to accomplish a goal</w:t>
            </w:r>
          </w:p>
        </w:tc>
      </w:tr>
    </w:tbl>
    <w:p>
      <w:pPr>
        <w:pStyle w:val="WordBankMedium"/>
      </w:pPr>
      <w:r>
        <w:t xml:space="preserve">   Predicament    </w:t>
      </w:r>
      <w:r>
        <w:t xml:space="preserve">   Campaign     </w:t>
      </w:r>
      <w:r>
        <w:t xml:space="preserve">   Consequence    </w:t>
      </w:r>
      <w:r>
        <w:t xml:space="preserve">   Collide    </w:t>
      </w:r>
      <w:r>
        <w:t xml:space="preserve">   Elaborate    </w:t>
      </w:r>
      <w:r>
        <w:t xml:space="preserve">   Drastic    </w:t>
      </w:r>
      <w:r>
        <w:t xml:space="preserve">   Loathe    </w:t>
      </w:r>
      <w:r>
        <w:t xml:space="preserve">   Inevitable    </w:t>
      </w:r>
      <w:r>
        <w:t xml:space="preserve">   Retaliate    </w:t>
      </w:r>
      <w:r>
        <w:t xml:space="preserve">   Provoke    </w:t>
      </w:r>
      <w:r>
        <w:t xml:space="preserve">   Subsequent    </w:t>
      </w:r>
      <w:r>
        <w:t xml:space="preserve">   Sanctuary    </w:t>
      </w:r>
      <w:r>
        <w:t xml:space="preserve">   Siege    </w:t>
      </w:r>
      <w:r>
        <w:t xml:space="preserve">   Vow    </w:t>
      </w:r>
      <w:r>
        <w:t xml:space="preserve">    Treacherous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Ballad of Ron &amp; John Crossword Puzzle</dc:title>
  <dcterms:created xsi:type="dcterms:W3CDTF">2021-10-11T01:54:30Z</dcterms:created>
  <dcterms:modified xsi:type="dcterms:W3CDTF">2021-10-11T01:54:30Z</dcterms:modified>
</cp:coreProperties>
</file>