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Ballad of Songbirds and Snakes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district wins the 10th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bird collects information and brings it back to the Capitol?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musical group that Lucy Gray 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Coriolanus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Coriolanus's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the tributes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district got blown up by the Capitol?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animal was released into the arena?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female tribute from District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bird repeats sounds when they here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male tribute from District 12?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Ballad of Songbirds and Snakes Crossword</dc:title>
  <dcterms:created xsi:type="dcterms:W3CDTF">2021-10-11T01:54:46Z</dcterms:created>
  <dcterms:modified xsi:type="dcterms:W3CDTF">2021-10-11T01:54:46Z</dcterms:modified>
</cp:coreProperties>
</file>