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Balled of Ron and Jon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operations to accomplish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enrage or stir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even; to do something to get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outcome, result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crash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worked out with great care and attention 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difficult situation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safe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 or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feel intense hate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unavoidable and necessary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Balled of Ron and Jon</dc:title>
  <dcterms:created xsi:type="dcterms:W3CDTF">2021-10-11T01:53:29Z</dcterms:created>
  <dcterms:modified xsi:type="dcterms:W3CDTF">2021-10-11T01:53:29Z</dcterms:modified>
</cp:coreProperties>
</file>