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Baller Brain Tester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outlet    </w:t>
      </w:r>
      <w:r>
        <w:t xml:space="preserve">   check    </w:t>
      </w:r>
      <w:r>
        <w:t xml:space="preserve">   press    </w:t>
      </w:r>
      <w:r>
        <w:t xml:space="preserve">   post    </w:t>
      </w:r>
      <w:r>
        <w:t xml:space="preserve">   offense    </w:t>
      </w:r>
      <w:r>
        <w:t xml:space="preserve">   defense    </w:t>
      </w:r>
      <w:r>
        <w:t xml:space="preserve">   block    </w:t>
      </w:r>
      <w:r>
        <w:t xml:space="preserve">   rebound    </w:t>
      </w:r>
      <w:r>
        <w:t xml:space="preserve">   shot    </w:t>
      </w:r>
      <w:r>
        <w:t xml:space="preserve">  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Baller Brain Tester</dc:title>
  <dcterms:created xsi:type="dcterms:W3CDTF">2021-10-11T01:54:16Z</dcterms:created>
  <dcterms:modified xsi:type="dcterms:W3CDTF">2021-10-11T01:54:16Z</dcterms:modified>
</cp:coreProperties>
</file>