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Ballerina Barre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BARRE    </w:t>
      </w:r>
      <w:r>
        <w:t xml:space="preserve">   CHICAGO CITY BALLET    </w:t>
      </w:r>
      <w:r>
        <w:t xml:space="preserve">   RECITAL    </w:t>
      </w:r>
      <w:r>
        <w:t xml:space="preserve">   PRINCESS OF TWO WORLDS    </w:t>
      </w:r>
      <w:r>
        <w:t xml:space="preserve">   OSAGE RESERVATION    </w:t>
      </w:r>
      <w:r>
        <w:t xml:space="preserve">   CURTAIN CALL    </w:t>
      </w:r>
      <w:r>
        <w:t xml:space="preserve">   NEW YORK CITY    </w:t>
      </w:r>
      <w:r>
        <w:t xml:space="preserve">   FRANCE    </w:t>
      </w:r>
      <w:r>
        <w:t xml:space="preserve">   GEORGE BALANCHINE    </w:t>
      </w:r>
      <w:r>
        <w:t xml:space="preserve">   SOLOIST    </w:t>
      </w:r>
      <w:r>
        <w:t xml:space="preserve">   CORPS    </w:t>
      </w:r>
      <w:r>
        <w:t xml:space="preserve">   POW POW    </w:t>
      </w:r>
      <w:r>
        <w:t xml:space="preserve">   PRIMA BALLERINA    </w:t>
      </w:r>
      <w:r>
        <w:t xml:space="preserve">   NATIVE AMERICAN    </w:t>
      </w:r>
      <w:r>
        <w:t xml:space="preserve">   THE FIREBIRD    </w:t>
      </w:r>
      <w:r>
        <w:t xml:space="preserve">   SWAN LAKE    </w:t>
      </w:r>
      <w:r>
        <w:t xml:space="preserve">   CHOREOGRAPHER    </w:t>
      </w:r>
      <w:r>
        <w:t xml:space="preserve">   UNDERSTUDY    </w:t>
      </w:r>
      <w:r>
        <w:t xml:space="preserve">   BALLET RUSSE    </w:t>
      </w:r>
      <w:r>
        <w:t xml:space="preserve">   MARIA    </w:t>
      </w:r>
      <w:r>
        <w:t xml:space="preserve">   DRUM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Ballerina Barre Word Search</dc:title>
  <dcterms:created xsi:type="dcterms:W3CDTF">2021-10-11T01:54:41Z</dcterms:created>
  <dcterms:modified xsi:type="dcterms:W3CDTF">2021-10-11T01:54:41Z</dcterms:modified>
</cp:coreProperties>
</file>