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battement    </w:t>
      </w:r>
      <w:r>
        <w:t xml:space="preserve">   arabesque    </w:t>
      </w:r>
      <w:r>
        <w:t xml:space="preserve">   devant    </w:t>
      </w:r>
      <w:r>
        <w:t xml:space="preserve">   derriere    </w:t>
      </w:r>
      <w:r>
        <w:t xml:space="preserve">   releve    </w:t>
      </w:r>
      <w:r>
        <w:t xml:space="preserve">   tendu    </w:t>
      </w:r>
      <w:r>
        <w:t xml:space="preserve">   plie    </w:t>
      </w:r>
      <w:r>
        <w:t xml:space="preserve">   cinquieme    </w:t>
      </w:r>
      <w:r>
        <w:t xml:space="preserve">   quatrieme    </w:t>
      </w:r>
      <w:r>
        <w:t xml:space="preserve">   troisieme    </w:t>
      </w:r>
      <w:r>
        <w:t xml:space="preserve">   seconde    </w:t>
      </w:r>
      <w:r>
        <w:t xml:space="preserve">   premiere    </w:t>
      </w:r>
      <w:r>
        <w:t xml:space="preserve">   demi    </w:t>
      </w:r>
      <w:r>
        <w:t xml:space="preserve">   petite    </w:t>
      </w:r>
      <w:r>
        <w:t xml:space="preserve">   grand    </w:t>
      </w:r>
      <w:r>
        <w:t xml:space="preserve">   russian    </w:t>
      </w:r>
      <w:r>
        <w:t xml:space="preserve">   cecchetti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2021-10-11T01:54:15Z</dcterms:created>
  <dcterms:modified xsi:type="dcterms:W3CDTF">2021-10-11T01:54:15Z</dcterms:modified>
</cp:coreProperties>
</file>