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Ballet 1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Plie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Over-Under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Tendu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Arms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Ballerina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What Dancers wear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Prima Ballerina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Half Bend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Leading Female Dancer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 Bas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To stretch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Chasse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To show respect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Danseur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To chase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Demi Plie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Male Dancer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Grand Plie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Carriage of the Arms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Finale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To Raise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Leotard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Step of the Cat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Pas De Bourree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To Spin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Pas De Chat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Beating Steps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Pirouette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Full Bend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Port De Bras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Low Arms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Releve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To Jump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Reverence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To Bend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Saute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Female Dancer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Sous-sus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End of a Ballet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Ballet 1 Terminology</dc:title>
  <dcterms:created xsi:type="dcterms:W3CDTF">2021-10-11T01:53:53Z</dcterms:created>
  <dcterms:modified xsi:type="dcterms:W3CDTF">2021-10-11T01:53:53Z</dcterms:modified>
</cp:coreProperties>
</file>