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Ballet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of degas`s art works did the two photographers recreate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ballerinas wear over their leotards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ballet originate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ballet shoe has impacted ballet tremendously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woman ballet dancers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years ago was the Paris opera ballet founded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ballerina is kya`s idol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ballerina in degas`s recreated photos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degas call the woman ballet dancers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was the original royal academy of ballet founded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was the paris opera ballet founded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Ballet</dc:title>
  <dcterms:created xsi:type="dcterms:W3CDTF">2021-10-11T01:54:32Z</dcterms:created>
  <dcterms:modified xsi:type="dcterms:W3CDTF">2021-10-11T01:54:32Z</dcterms:modified>
</cp:coreProperties>
</file>