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person who makes ballets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the music for swan lake,?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ballet is princess Aurora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big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Going outward, or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title of a top dancer?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Odette?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Bend stretch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ballet about a life sized doll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Around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cygnette?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girl in Nutcracker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person who writes ballet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Going inward or toward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</dc:title>
  <dcterms:created xsi:type="dcterms:W3CDTF">2021-10-11T01:54:38Z</dcterms:created>
  <dcterms:modified xsi:type="dcterms:W3CDTF">2021-10-11T01:54:38Z</dcterms:modified>
</cp:coreProperties>
</file>