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adagio    </w:t>
      </w:r>
      <w:r>
        <w:t xml:space="preserve">   allegro    </w:t>
      </w:r>
      <w:r>
        <w:t xml:space="preserve">   arabesque    </w:t>
      </w:r>
      <w:r>
        <w:t xml:space="preserve">   assemble    </w:t>
      </w:r>
      <w:r>
        <w:t xml:space="preserve">   attitude    </w:t>
      </w:r>
      <w:r>
        <w:t xml:space="preserve">   balance    </w:t>
      </w:r>
      <w:r>
        <w:t xml:space="preserve">   ballet    </w:t>
      </w:r>
      <w:r>
        <w:t xml:space="preserve">   ballone    </w:t>
      </w:r>
      <w:r>
        <w:t xml:space="preserve">   entrechat    </w:t>
      </w:r>
      <w:r>
        <w:t xml:space="preserve">   fondu    </w:t>
      </w:r>
      <w:r>
        <w:t xml:space="preserve">   fouette    </w:t>
      </w:r>
      <w:r>
        <w:t xml:space="preserve">   glissade    </w:t>
      </w:r>
      <w:r>
        <w:t xml:space="preserve">   hair bun    </w:t>
      </w:r>
      <w:r>
        <w:t xml:space="preserve">   hair net    </w:t>
      </w:r>
      <w:r>
        <w:t xml:space="preserve">   hair pins    </w:t>
      </w:r>
      <w:r>
        <w:t xml:space="preserve">   jete    </w:t>
      </w:r>
      <w:r>
        <w:t xml:space="preserve">   jump    </w:t>
      </w:r>
      <w:r>
        <w:t xml:space="preserve">   leotard    </w:t>
      </w:r>
      <w:r>
        <w:t xml:space="preserve">   nutcracker    </w:t>
      </w:r>
      <w:r>
        <w:t xml:space="preserve">   pas de bourree    </w:t>
      </w:r>
      <w:r>
        <w:t xml:space="preserve">   pas de deux    </w:t>
      </w:r>
      <w:r>
        <w:t xml:space="preserve">   pointe shoes    </w:t>
      </w:r>
      <w:r>
        <w:t xml:space="preserve">   royale    </w:t>
      </w:r>
      <w:r>
        <w:t xml:space="preserve">   soutenu    </w:t>
      </w:r>
      <w:r>
        <w:t xml:space="preserve">   tendu    </w:t>
      </w:r>
      <w:r>
        <w:t xml:space="preserve">   tutu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2021-10-11T01:53:34Z</dcterms:created>
  <dcterms:modified xsi:type="dcterms:W3CDTF">2021-10-11T01:53:34Z</dcterms:modified>
</cp:coreProperties>
</file>