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RELEVE    </w:t>
      </w:r>
      <w:r>
        <w:t xml:space="preserve">   PIQUE    </w:t>
      </w:r>
      <w:r>
        <w:t xml:space="preserve">   ENDEHORS    </w:t>
      </w:r>
      <w:r>
        <w:t xml:space="preserve">   COUPE    </w:t>
      </w:r>
      <w:r>
        <w:t xml:space="preserve">   TENDU    </w:t>
      </w:r>
      <w:r>
        <w:t xml:space="preserve">   POINTE    </w:t>
      </w:r>
      <w:r>
        <w:t xml:space="preserve">   PASDECHAT    </w:t>
      </w:r>
      <w:r>
        <w:t xml:space="preserve">   DEGAGE    </w:t>
      </w:r>
      <w:r>
        <w:t xml:space="preserve">   CHAINE    </w:t>
      </w:r>
      <w:r>
        <w:t xml:space="preserve">   RONDDEJAMBE    </w:t>
      </w:r>
      <w:r>
        <w:t xml:space="preserve">   PLIE    </w:t>
      </w:r>
      <w:r>
        <w:t xml:space="preserve">   GLISSADE    </w:t>
      </w:r>
      <w:r>
        <w:t xml:space="preserve">   DANCE    </w:t>
      </w:r>
      <w:r>
        <w:t xml:space="preserve">   ASSEMBLE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</dc:title>
  <dcterms:created xsi:type="dcterms:W3CDTF">2021-10-11T01:53:41Z</dcterms:created>
  <dcterms:modified xsi:type="dcterms:W3CDTF">2021-10-11T01:53:41Z</dcterms:modified>
</cp:coreProperties>
</file>