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Ballet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spot    </w:t>
      </w:r>
      <w:r>
        <w:t xml:space="preserve">   petit    </w:t>
      </w:r>
      <w:r>
        <w:t xml:space="preserve">   grande    </w:t>
      </w:r>
      <w:r>
        <w:t xml:space="preserve">   saute    </w:t>
      </w:r>
      <w:r>
        <w:t xml:space="preserve">   glissade    </w:t>
      </w:r>
      <w:r>
        <w:t xml:space="preserve">   parallel    </w:t>
      </w:r>
      <w:r>
        <w:t xml:space="preserve">   turn out    </w:t>
      </w:r>
      <w:r>
        <w:t xml:space="preserve">   Jete    </w:t>
      </w:r>
      <w:r>
        <w:t xml:space="preserve">   rond de jombe    </w:t>
      </w:r>
      <w:r>
        <w:t xml:space="preserve">   plie    </w:t>
      </w:r>
      <w:r>
        <w:t xml:space="preserve">   tendu    </w:t>
      </w:r>
      <w:r>
        <w:t xml:space="preserve">   combre    </w:t>
      </w:r>
      <w:r>
        <w:t xml:space="preserve">   arabesque    </w:t>
      </w:r>
      <w:r>
        <w:t xml:space="preserve">   Balance    </w:t>
      </w:r>
      <w:r>
        <w:t xml:space="preserve">   pirouette    </w:t>
      </w:r>
      <w:r>
        <w:t xml:space="preserve">   Port de bra    </w:t>
      </w:r>
      <w:r>
        <w:t xml:space="preserve">   coupe    </w:t>
      </w:r>
      <w:r>
        <w:t xml:space="preserve">   posse    </w:t>
      </w:r>
      <w:r>
        <w:t xml:space="preserve">   pique    </w:t>
      </w:r>
      <w:r>
        <w:t xml:space="preserve">   Chaine    </w:t>
      </w:r>
      <w:r>
        <w:t xml:space="preserve">   Extend    </w:t>
      </w:r>
      <w:r>
        <w:t xml:space="preserve">   flex    </w:t>
      </w:r>
      <w:r>
        <w:t xml:space="preserve">   battament    </w:t>
      </w:r>
      <w:r>
        <w:t xml:space="preserve">   releve    </w:t>
      </w:r>
      <w:r>
        <w:t xml:space="preserve">   fifth    </w:t>
      </w:r>
      <w:r>
        <w:t xml:space="preserve">   fourth    </w:t>
      </w:r>
      <w:r>
        <w:t xml:space="preserve">   third    </w:t>
      </w:r>
      <w:r>
        <w:t xml:space="preserve">   second    </w:t>
      </w:r>
      <w:r>
        <w:t xml:space="preserve">   First    </w:t>
      </w:r>
      <w:r>
        <w:t xml:space="preserve">   Ballet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Basics</dc:title>
  <dcterms:created xsi:type="dcterms:W3CDTF">2021-10-11T01:54:54Z</dcterms:created>
  <dcterms:modified xsi:type="dcterms:W3CDTF">2021-10-11T01:54:54Z</dcterms:modified>
</cp:coreProperties>
</file>