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arabesque    </w:t>
      </w:r>
      <w:r>
        <w:t xml:space="preserve">   ballerina    </w:t>
      </w:r>
      <w:r>
        <w:t xml:space="preserve">   ballet    </w:t>
      </w:r>
      <w:r>
        <w:t xml:space="preserve">   barre    </w:t>
      </w:r>
      <w:r>
        <w:t xml:space="preserve">   battement    </w:t>
      </w:r>
      <w:r>
        <w:t xml:space="preserve">   chaines    </w:t>
      </w:r>
      <w:r>
        <w:t xml:space="preserve">   chasse    </w:t>
      </w:r>
      <w:r>
        <w:t xml:space="preserve">   demi    </w:t>
      </w:r>
      <w:r>
        <w:t xml:space="preserve">   flex    </w:t>
      </w:r>
      <w:r>
        <w:t xml:space="preserve">   grande    </w:t>
      </w:r>
      <w:r>
        <w:t xml:space="preserve">   pas de bourree    </w:t>
      </w:r>
      <w:r>
        <w:t xml:space="preserve">   pirouette    </w:t>
      </w:r>
      <w:r>
        <w:t xml:space="preserve">   plie    </w:t>
      </w:r>
      <w:r>
        <w:t xml:space="preserve">   point    </w:t>
      </w:r>
      <w:r>
        <w:t xml:space="preserve">   position    </w:t>
      </w:r>
      <w:r>
        <w:t xml:space="preserve">   releve    </w:t>
      </w:r>
      <w:r>
        <w:t xml:space="preserve">   tendu    </w:t>
      </w:r>
      <w:r>
        <w:t xml:space="preserve">   tutu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Class</dc:title>
  <dcterms:created xsi:type="dcterms:W3CDTF">2021-10-11T01:53:03Z</dcterms:created>
  <dcterms:modified xsi:type="dcterms:W3CDTF">2021-10-11T01:53:03Z</dcterms:modified>
</cp:coreProperties>
</file>