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 changing 5th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 from both feet to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turn of the body on the releve of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of the foot up the leg 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turns done in a chain (1st or 5th)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Stretched, pointed foot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 unfolds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 bend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disengaged from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Down, up, up movement done in 3/4 time with accent on 1st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 bent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leg chases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2nd 3rd - long line (cecchetti)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foot "cuts" the other in order to replace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weight with gliding along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Technique used in turning to prevent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Jump springs from one foot onto both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 directly to the ball of the foot with a strait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 Word Puzzle</dc:title>
  <dcterms:created xsi:type="dcterms:W3CDTF">2021-10-11T01:54:07Z</dcterms:created>
  <dcterms:modified xsi:type="dcterms:W3CDTF">2021-10-11T01:54:07Z</dcterms:modified>
</cp:coreProperties>
</file>