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whirl or spin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railing a dancer uses for balance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tulle skirt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assemble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or quick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Crossword 1</dc:title>
  <dcterms:created xsi:type="dcterms:W3CDTF">2021-10-11T01:54:11Z</dcterms:created>
  <dcterms:modified xsi:type="dcterms:W3CDTF">2021-10-11T01:54:11Z</dcterms:modified>
</cp:coreProperties>
</file>