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Members of a ballet company who dance as a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President of the Royal Academy of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lead character in 'Sleeping Beauty'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positions of the feet are ther in ballet?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British choreographer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first danced 'en pointe'?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Italian ballet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bird did Anna Pavlova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French for 'demi plie'?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echappe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British pointe shoe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Rudolf Nureyev's ballet famous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Christmas ballet.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ballet movement means 'step of the cat'?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composed the music for the Nutcracker ballet?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English translation for 'bras bas'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country is the ballet 'La Sylphide'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international language of ballet?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do we use for 'to the front' or 'at the front'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ballerina's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part of London is the Royal Ballet based?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Practice clothing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Crossword</dc:title>
  <dcterms:created xsi:type="dcterms:W3CDTF">2021-10-11T01:54:42Z</dcterms:created>
  <dcterms:modified xsi:type="dcterms:W3CDTF">2021-10-11T01:54:42Z</dcterms:modified>
</cp:coreProperties>
</file>