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a ballerina's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ballerina wear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ballerina wear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en croix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shoes that allow ballerinas to dance on their toes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port de bras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Saute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 for ballet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ballerina hold onto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Plie mean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Crossword</dc:title>
  <dcterms:created xsi:type="dcterms:W3CDTF">2021-10-11T01:54:51Z</dcterms:created>
  <dcterms:modified xsi:type="dcterms:W3CDTF">2021-10-11T01:54:51Z</dcterms:modified>
</cp:coreProperties>
</file>