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whirl or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rise from plie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Weight on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bend of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Throw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Cat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Carriage of the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Chain-linked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Circular movement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Bourree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 towards the barre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stretch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Half bend of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Crossword</dc:title>
  <dcterms:created xsi:type="dcterms:W3CDTF">2021-10-11T01:54:58Z</dcterms:created>
  <dcterms:modified xsi:type="dcterms:W3CDTF">2021-10-11T01:54:58Z</dcterms:modified>
</cp:coreProperties>
</file>