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Crossword- Advanced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or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elongate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language is ballet taught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half circle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for warm ups; usually wooden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method/teaching of ballet; founded by Edward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scissor like jump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curtsy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the side; second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chain of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brush or disengage </w:t>
            </w:r>
          </w:p>
        </w:tc>
      </w:tr>
    </w:tbl>
    <w:p>
      <w:pPr>
        <w:pStyle w:val="WordBankLarge"/>
      </w:pPr>
      <w:r>
        <w:t xml:space="preserve">   rond de jambe    </w:t>
      </w:r>
      <w:r>
        <w:t xml:space="preserve">   saute     </w:t>
      </w:r>
      <w:r>
        <w:t xml:space="preserve">   sissonne    </w:t>
      </w:r>
      <w:r>
        <w:t xml:space="preserve">   barre    </w:t>
      </w:r>
      <w:r>
        <w:t xml:space="preserve">   cambre    </w:t>
      </w:r>
      <w:r>
        <w:t xml:space="preserve">   changement    </w:t>
      </w:r>
      <w:r>
        <w:t xml:space="preserve">   demi    </w:t>
      </w:r>
      <w:r>
        <w:t xml:space="preserve">   grande    </w:t>
      </w:r>
      <w:r>
        <w:t xml:space="preserve">   developpe    </w:t>
      </w:r>
      <w:r>
        <w:t xml:space="preserve">   fondu    </w:t>
      </w:r>
      <w:r>
        <w:t xml:space="preserve">   glissade    </w:t>
      </w:r>
      <w:r>
        <w:t xml:space="preserve">   passe    </w:t>
      </w:r>
      <w:r>
        <w:t xml:space="preserve">   degage    </w:t>
      </w:r>
      <w:r>
        <w:t xml:space="preserve">   french    </w:t>
      </w:r>
      <w:r>
        <w:t xml:space="preserve">   allonge    </w:t>
      </w:r>
      <w:r>
        <w:t xml:space="preserve">   assemble    </w:t>
      </w:r>
      <w:r>
        <w:t xml:space="preserve">   battement    </w:t>
      </w:r>
      <w:r>
        <w:t xml:space="preserve">   cabriole    </w:t>
      </w:r>
      <w:r>
        <w:t xml:space="preserve">   Cecchetti    </w:t>
      </w:r>
      <w:r>
        <w:t xml:space="preserve">   chaines    </w:t>
      </w:r>
      <w:r>
        <w:t xml:space="preserve">   chasse    </w:t>
      </w:r>
      <w:r>
        <w:t xml:space="preserve">   devant    </w:t>
      </w:r>
      <w:r>
        <w:t xml:space="preserve">   a la seconde    </w:t>
      </w:r>
      <w:r>
        <w:t xml:space="preserve">   grand reverence    </w:t>
      </w:r>
      <w:r>
        <w:t xml:space="preserve">   port de 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Crossword- Advanced</dc:title>
  <dcterms:created xsi:type="dcterms:W3CDTF">2021-10-11T01:53:48Z</dcterms:created>
  <dcterms:modified xsi:type="dcterms:W3CDTF">2021-10-11T01:53:48Z</dcterms:modified>
</cp:coreProperties>
</file>