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Ballet Crossword- Easy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language is ballet taught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half circle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big or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scissor like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warm ups; usually wooden or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brush or disengage </w:t>
            </w:r>
          </w:p>
        </w:tc>
      </w:tr>
    </w:tbl>
    <w:p>
      <w:pPr>
        <w:pStyle w:val="WordBankMedium"/>
      </w:pPr>
      <w:r>
        <w:t xml:space="preserve">   plie    </w:t>
      </w:r>
      <w:r>
        <w:t xml:space="preserve">   releve    </w:t>
      </w:r>
      <w:r>
        <w:t xml:space="preserve">   rond de jambe    </w:t>
      </w:r>
      <w:r>
        <w:t xml:space="preserve">   saute     </w:t>
      </w:r>
      <w:r>
        <w:t xml:space="preserve">   sissonne    </w:t>
      </w:r>
      <w:r>
        <w:t xml:space="preserve">   barre    </w:t>
      </w:r>
      <w:r>
        <w:t xml:space="preserve">   cambre    </w:t>
      </w:r>
      <w:r>
        <w:t xml:space="preserve">   changement    </w:t>
      </w:r>
      <w:r>
        <w:t xml:space="preserve">   demi    </w:t>
      </w:r>
      <w:r>
        <w:t xml:space="preserve">   grande    </w:t>
      </w:r>
      <w:r>
        <w:t xml:space="preserve">   developpe    </w:t>
      </w:r>
      <w:r>
        <w:t xml:space="preserve">   fondu    </w:t>
      </w:r>
      <w:r>
        <w:t xml:space="preserve">   glissade    </w:t>
      </w:r>
      <w:r>
        <w:t xml:space="preserve">   passe    </w:t>
      </w:r>
      <w:r>
        <w:t xml:space="preserve">   tendu    </w:t>
      </w:r>
      <w:r>
        <w:t xml:space="preserve">   degage    </w:t>
      </w:r>
      <w:r>
        <w:t xml:space="preserve">   french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Crossword- Easy</dc:title>
  <dcterms:created xsi:type="dcterms:W3CDTF">2021-10-11T01:53:46Z</dcterms:created>
  <dcterms:modified xsi:type="dcterms:W3CDTF">2021-10-11T01:53:46Z</dcterms:modified>
</cp:coreProperties>
</file>