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 at your knees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position where your feet make a "V"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brush off the floor that goes as high as possible (grand battement)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brush to point your foot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position where your heel touches the middle of your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position where your feet are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forth position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position like third but one foot is in front of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jump where you jump from one foot to the other</w:t>
            </w:r>
          </w:p>
        </w:tc>
      </w:tr>
    </w:tbl>
    <w:p>
      <w:pPr>
        <w:pStyle w:val="WordBankSmall"/>
      </w:pPr>
      <w:r>
        <w:t xml:space="preserve">   píle    </w:t>
      </w:r>
      <w:r>
        <w:t xml:space="preserve">   tendu    </w:t>
      </w:r>
      <w:r>
        <w:t xml:space="preserve">   first position    </w:t>
      </w:r>
      <w:r>
        <w:t xml:space="preserve">   second postion    </w:t>
      </w:r>
      <w:r>
        <w:t xml:space="preserve">   third position    </w:t>
      </w:r>
      <w:r>
        <w:t xml:space="preserve">   forth position    </w:t>
      </w:r>
      <w:r>
        <w:t xml:space="preserve">   fifth position    </w:t>
      </w:r>
      <w:r>
        <w:t xml:space="preserve">   leap    </w:t>
      </w:r>
      <w:r>
        <w:t xml:space="preserve">   kick     </w:t>
      </w:r>
      <w:r>
        <w:t xml:space="preserve">   ballet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 Puzzle</dc:title>
  <dcterms:created xsi:type="dcterms:W3CDTF">2021-10-11T01:53:39Z</dcterms:created>
  <dcterms:modified xsi:type="dcterms:W3CDTF">2021-10-11T01:53:39Z</dcterms:modified>
</cp:coreProperties>
</file>