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Folklorico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Morena    </w:t>
      </w:r>
      <w:r>
        <w:t xml:space="preserve">   Almudes    </w:t>
      </w:r>
      <w:r>
        <w:t xml:space="preserve">   Fiesta del Pueblo    </w:t>
      </w:r>
      <w:r>
        <w:t xml:space="preserve">   La Bamba    </w:t>
      </w:r>
      <w:r>
        <w:t xml:space="preserve">   Canelo    </w:t>
      </w:r>
      <w:r>
        <w:t xml:space="preserve">   Coco    </w:t>
      </w:r>
      <w:r>
        <w:t xml:space="preserve">   Las Perlitas    </w:t>
      </w:r>
      <w:r>
        <w:t xml:space="preserve">   El Alcaraban    </w:t>
      </w:r>
      <w:r>
        <w:t xml:space="preserve">   Chiapas    </w:t>
      </w:r>
      <w:r>
        <w:t xml:space="preserve">   Polka    </w:t>
      </w:r>
      <w:r>
        <w:t xml:space="preserve">   Yucatan    </w:t>
      </w:r>
      <w:r>
        <w:t xml:space="preserve">   Tamaulipas    </w:t>
      </w:r>
      <w:r>
        <w:t xml:space="preserve">   Veracruz    </w:t>
      </w:r>
      <w:r>
        <w:t xml:space="preserve">   Hairpiece    </w:t>
      </w:r>
      <w:r>
        <w:t xml:space="preserve">   Skirt    </w:t>
      </w:r>
      <w:r>
        <w:t xml:space="preserve">   Mexican Folk Dance    </w:t>
      </w:r>
      <w:r>
        <w:t xml:space="preserve">   Zapateado    </w:t>
      </w:r>
      <w:r>
        <w:t xml:space="preserve">   Espanola    </w:t>
      </w:r>
      <w:r>
        <w:t xml:space="preserve">   Moving Arts    </w:t>
      </w:r>
      <w:r>
        <w:t xml:space="preserve">   Ballet Folklorico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Folklorico</dc:title>
  <dcterms:created xsi:type="dcterms:W3CDTF">2021-10-11T01:54:39Z</dcterms:created>
  <dcterms:modified xsi:type="dcterms:W3CDTF">2021-10-11T01:54:39Z</dcterms:modified>
</cp:coreProperties>
</file>