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Grade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glisse    </w:t>
      </w:r>
      <w:r>
        <w:t xml:space="preserve">   demi    </w:t>
      </w:r>
      <w:r>
        <w:t xml:space="preserve">   barre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jete    </w:t>
      </w:r>
      <w:r>
        <w:t xml:space="preserve">   saute    </w:t>
      </w:r>
      <w:r>
        <w:t xml:space="preserve">   retire    </w:t>
      </w:r>
      <w:r>
        <w:t xml:space="preserve">   plie    </w:t>
      </w:r>
      <w:r>
        <w:t xml:space="preserve">   petit    </w:t>
      </w:r>
      <w:r>
        <w:t xml:space="preserve">   glissade    </w:t>
      </w:r>
      <w:r>
        <w:t xml:space="preserve">   pointe    </w:t>
      </w:r>
      <w:r>
        <w:t xml:space="preserve">   tendu    </w:t>
      </w:r>
      <w:r>
        <w:t xml:space="preserve">   battement    </w:t>
      </w:r>
      <w:r>
        <w:t xml:space="preserve">   curtsey    </w:t>
      </w:r>
      <w:r>
        <w:t xml:space="preserve">   derriere    </w:t>
      </w:r>
      <w:r>
        <w:t xml:space="preserve">   devant    </w:t>
      </w:r>
      <w:r>
        <w:t xml:space="preserve">   arabesque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Grade 1</dc:title>
  <dcterms:created xsi:type="dcterms:W3CDTF">2021-10-11T01:54:44Z</dcterms:created>
  <dcterms:modified xsi:type="dcterms:W3CDTF">2021-10-11T01:54:44Z</dcterms:modified>
</cp:coreProperties>
</file>