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III/IV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slow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brisk and lively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under-over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developed battement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battement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the neck of the foot; position where the leg is bent and the foot meets just above the ankle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half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full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crossed, leg position crossed (front or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disengaged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struck battement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round of the leg; circular movement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battement sinking down;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bent working leg held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turned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battement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straight leg extended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battement stretched and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connected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shaded, leg position open (front or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withdrawn; position where the leg is raised to the side and the knee is bent so that the pointed toe touches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III/IV Vocabulary I</dc:title>
  <dcterms:created xsi:type="dcterms:W3CDTF">2022-01-15T03:31:07Z</dcterms:created>
  <dcterms:modified xsi:type="dcterms:W3CDTF">2022-01-15T03:31:07Z</dcterms:modified>
</cp:coreProperties>
</file>