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Jr.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bas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derriere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barre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avant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Jr. 2</dc:title>
  <dcterms:created xsi:type="dcterms:W3CDTF">2021-10-11T01:54:30Z</dcterms:created>
  <dcterms:modified xsi:type="dcterms:W3CDTF">2021-10-11T01:54:30Z</dcterms:modified>
</cp:coreProperties>
</file>