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Jr.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rond de jambe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de chat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echapper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 seconde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enhaut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Jr. 4 </dc:title>
  <dcterms:created xsi:type="dcterms:W3CDTF">2021-10-11T01:54:27Z</dcterms:created>
  <dcterms:modified xsi:type="dcterms:W3CDTF">2021-10-11T01:54:27Z</dcterms:modified>
</cp:coreProperties>
</file>