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with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gliding or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pose on one leg with the other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position of both arms to form an 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halfway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Movements</dc:title>
  <dcterms:created xsi:type="dcterms:W3CDTF">2021-10-11T01:54:02Z</dcterms:created>
  <dcterms:modified xsi:type="dcterms:W3CDTF">2021-10-11T01:54:02Z</dcterms:modified>
</cp:coreProperties>
</file>