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Disengage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escape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Ecarte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melt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Derrière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Wide apart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 De Chat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Circles of the leg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Dégage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Beatings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 the pattern of the 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stretch to a pointe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Rond de jambe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Bend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Frappe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Shaded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Glide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Efface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Echappe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Slow/Sustained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Glissade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Jump of the 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Allegro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the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Epaulment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Strike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Fondu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Shouldering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Quiz </dc:title>
  <dcterms:created xsi:type="dcterms:W3CDTF">2021-10-11T01:53:37Z</dcterms:created>
  <dcterms:modified xsi:type="dcterms:W3CDTF">2021-10-11T01:53:37Z</dcterms:modified>
</cp:coreProperties>
</file>