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Scramble</w:t>
      </w:r>
    </w:p>
    <w:p>
      <w:pPr>
        <w:pStyle w:val="Questions"/>
      </w:pPr>
      <w:r>
        <w:t xml:space="preserve">1. TEUND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TBEMNATTE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EPETITROU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SAEHSC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EQBAUARES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EPLI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GADSSLEI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EPAEHPC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EMCGNEHATN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SUTEA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QIUPE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EPSSA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REEVLE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EETJ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FTUOEET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Scramble</dc:title>
  <dcterms:created xsi:type="dcterms:W3CDTF">2021-10-11T01:54:09Z</dcterms:created>
  <dcterms:modified xsi:type="dcterms:W3CDTF">2021-10-11T01:54:09Z</dcterms:modified>
</cp:coreProperties>
</file>