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Ballet Steps - 1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Saute    </w:t>
      </w:r>
      <w:r>
        <w:t xml:space="preserve">   Sissonne Ferme    </w:t>
      </w:r>
      <w:r>
        <w:t xml:space="preserve">   Assemble    </w:t>
      </w:r>
      <w:r>
        <w:t xml:space="preserve">   Port de bras    </w:t>
      </w:r>
      <w:r>
        <w:t xml:space="preserve">   Pas de chat    </w:t>
      </w:r>
      <w:r>
        <w:t xml:space="preserve">   Glissade    </w:t>
      </w:r>
      <w:r>
        <w:t xml:space="preserve">   temps leve    </w:t>
      </w:r>
      <w:r>
        <w:t xml:space="preserve">   Jete    </w:t>
      </w:r>
      <w:r>
        <w:t xml:space="preserve">   Pirouette    </w:t>
      </w:r>
      <w:r>
        <w:t xml:space="preserve">   Battement tendu    </w:t>
      </w:r>
      <w:r>
        <w:t xml:space="preserve">   Frappe    </w:t>
      </w:r>
      <w:r>
        <w:t xml:space="preserve">   Plie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Ballet Steps - 1</dc:title>
  <dcterms:created xsi:type="dcterms:W3CDTF">2021-10-11T01:53:22Z</dcterms:created>
  <dcterms:modified xsi:type="dcterms:W3CDTF">2021-10-11T01:53:22Z</dcterms:modified>
</cp:coreProperties>
</file>