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Ballet Steps</w:t>
      </w:r>
    </w:p>
    <w:p>
      <w:pPr>
        <w:pStyle w:val="Questions"/>
      </w:pPr>
      <w:r>
        <w:t xml:space="preserve">1. APS ED HTAC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CEOIRS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ARDNG JETE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TFHFI SPIINOTO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NEATTMTBE NDUET TEEJ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APS ED UOEEBRRR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RANGD ANBTTTEEM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MDIE EILP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TEPIT ANETTMETB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NTBAEEMTT ENUDT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NEDRO JMEAB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DANGR LIPE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DUNOFE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FEPPAR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Ballet Steps</dc:title>
  <dcterms:created xsi:type="dcterms:W3CDTF">2021-10-11T01:54:47Z</dcterms:created>
  <dcterms:modified xsi:type="dcterms:W3CDTF">2021-10-11T01:54:47Z</dcterms:modified>
</cp:coreProperties>
</file>