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Ballet Technique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supporting leg    </w:t>
      </w:r>
      <w:r>
        <w:t xml:space="preserve">   sickling    </w:t>
      </w:r>
      <w:r>
        <w:t xml:space="preserve">   spotting    </w:t>
      </w:r>
      <w:r>
        <w:t xml:space="preserve">   rond de jambe    </w:t>
      </w:r>
      <w:r>
        <w:t xml:space="preserve">   releve    </w:t>
      </w:r>
      <w:r>
        <w:t xml:space="preserve">   point shoes    </w:t>
      </w:r>
      <w:r>
        <w:t xml:space="preserve">   pirouette    </w:t>
      </w:r>
      <w:r>
        <w:t xml:space="preserve">   pique turn    </w:t>
      </w:r>
      <w:r>
        <w:t xml:space="preserve">   pique    </w:t>
      </w:r>
      <w:r>
        <w:t xml:space="preserve">   passe    </w:t>
      </w:r>
      <w:r>
        <w:t xml:space="preserve">   pas de bourree    </w:t>
      </w:r>
      <w:r>
        <w:t xml:space="preserve">   leotard    </w:t>
      </w:r>
      <w:r>
        <w:t xml:space="preserve">   grand jete    </w:t>
      </w:r>
      <w:r>
        <w:t xml:space="preserve">   jete    </w:t>
      </w:r>
      <w:r>
        <w:t xml:space="preserve">   fouette    </w:t>
      </w:r>
      <w:r>
        <w:t xml:space="preserve">   extensions    </w:t>
      </w:r>
      <w:r>
        <w:t xml:space="preserve">   developpe    </w:t>
      </w:r>
      <w:r>
        <w:t xml:space="preserve">   grand plie    </w:t>
      </w:r>
      <w:r>
        <w:t xml:space="preserve">   plie    </w:t>
      </w:r>
      <w:r>
        <w:t xml:space="preserve">   demi plie    </w:t>
      </w:r>
      <w:r>
        <w:t xml:space="preserve">   dehors    </w:t>
      </w:r>
      <w:r>
        <w:t xml:space="preserve">   choreography    </w:t>
      </w:r>
      <w:r>
        <w:t xml:space="preserve">   chasse    </w:t>
      </w:r>
      <w:r>
        <w:t xml:space="preserve">   balance    </w:t>
      </w:r>
      <w:r>
        <w:t xml:space="preserve">   barre    </w:t>
      </w:r>
      <w:r>
        <w:t xml:space="preserve">   ballerina    </w:t>
      </w:r>
      <w:r>
        <w:t xml:space="preserve">   ballet    </w:t>
      </w:r>
      <w:r>
        <w:t xml:space="preserve">   battement    </w:t>
      </w:r>
      <w:r>
        <w:t xml:space="preserve">   attitude    </w:t>
      </w:r>
      <w:r>
        <w:t xml:space="preserve">   assamble    </w:t>
      </w:r>
      <w:r>
        <w:t xml:space="preserve">   degage    </w:t>
      </w:r>
      <w:r>
        <w:t xml:space="preserve">   arabesque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Technique</dc:title>
  <dcterms:created xsi:type="dcterms:W3CDTF">2021-10-11T01:54:00Z</dcterms:created>
  <dcterms:modified xsi:type="dcterms:W3CDTF">2021-10-11T01:54:00Z</dcterms:modified>
</cp:coreProperties>
</file>