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Adagio    </w:t>
      </w:r>
      <w:r>
        <w:t xml:space="preserve">   Allegro    </w:t>
      </w:r>
      <w:r>
        <w:t xml:space="preserve">   Arabesque    </w:t>
      </w:r>
      <w:r>
        <w:t xml:space="preserve">   Attitude    </w:t>
      </w:r>
      <w:r>
        <w:t xml:space="preserve">   Balance    </w:t>
      </w:r>
      <w:r>
        <w:t xml:space="preserve">   Ballerina    </w:t>
      </w:r>
      <w:r>
        <w:t xml:space="preserve">   Ballet    </w:t>
      </w:r>
      <w:r>
        <w:t xml:space="preserve">   Barre    </w:t>
      </w:r>
      <w:r>
        <w:t xml:space="preserve">   Battement    </w:t>
      </w:r>
      <w:r>
        <w:t xml:space="preserve">   Beats    </w:t>
      </w:r>
      <w:r>
        <w:t xml:space="preserve">   Cambre    </w:t>
      </w:r>
      <w:r>
        <w:t xml:space="preserve">   Chaine    </w:t>
      </w:r>
      <w:r>
        <w:t xml:space="preserve">   Changement    </w:t>
      </w:r>
      <w:r>
        <w:t xml:space="preserve">   Chasse    </w:t>
      </w:r>
      <w:r>
        <w:t xml:space="preserve">   Choreography    </w:t>
      </w:r>
      <w:r>
        <w:t xml:space="preserve">   Coupe\    </w:t>
      </w:r>
      <w:r>
        <w:t xml:space="preserve">   Dance    </w:t>
      </w:r>
      <w:r>
        <w:t xml:space="preserve">   Degage    </w:t>
      </w:r>
      <w:r>
        <w:t xml:space="preserve">   Developpe    </w:t>
      </w:r>
      <w:r>
        <w:t xml:space="preserve">   Extension    </w:t>
      </w:r>
      <w:r>
        <w:t xml:space="preserve">   Fifth    </w:t>
      </w:r>
      <w:r>
        <w:t xml:space="preserve">   First    </w:t>
      </w:r>
      <w:r>
        <w:t xml:space="preserve">   Fondu    </w:t>
      </w:r>
      <w:r>
        <w:t xml:space="preserve">   Fourth    </w:t>
      </w:r>
      <w:r>
        <w:t xml:space="preserve">   Jete    </w:t>
      </w:r>
      <w:r>
        <w:t xml:space="preserve">   Leotard    </w:t>
      </w:r>
      <w:r>
        <w:t xml:space="preserve">   Passe    </w:t>
      </w:r>
      <w:r>
        <w:t xml:space="preserve">   Petit    </w:t>
      </w:r>
      <w:r>
        <w:t xml:space="preserve">   Pique    </w:t>
      </w:r>
      <w:r>
        <w:t xml:space="preserve">   Pirouette    </w:t>
      </w:r>
      <w:r>
        <w:t xml:space="preserve">   Plie    </w:t>
      </w:r>
      <w:r>
        <w:t xml:space="preserve">   Pointe    </w:t>
      </w:r>
      <w:r>
        <w:t xml:space="preserve">   Port de Bras    </w:t>
      </w:r>
      <w:r>
        <w:t xml:space="preserve">   Releve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Technique</dc:title>
  <dcterms:created xsi:type="dcterms:W3CDTF">2021-10-11T01:53:30Z</dcterms:created>
  <dcterms:modified xsi:type="dcterms:W3CDTF">2021-10-11T01:53:30Z</dcterms:modified>
</cp:coreProperties>
</file>