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Romantic Tutu    </w:t>
      </w:r>
      <w:r>
        <w:t xml:space="preserve">   Classical Tutu    </w:t>
      </w:r>
      <w:r>
        <w:t xml:space="preserve">   Pas De Deux    </w:t>
      </w:r>
      <w:r>
        <w:t xml:space="preserve">   Costume    </w:t>
      </w:r>
      <w:r>
        <w:t xml:space="preserve">   Audience    </w:t>
      </w:r>
      <w:r>
        <w:t xml:space="preserve">   Stage    </w:t>
      </w:r>
      <w:r>
        <w:t xml:space="preserve">   Ballet Dancer    </w:t>
      </w:r>
      <w:r>
        <w:t xml:space="preserve">   Arabesque    </w:t>
      </w:r>
      <w:r>
        <w:t xml:space="preserve">   Pique    </w:t>
      </w:r>
      <w:r>
        <w:t xml:space="preserve">   Chaine    </w:t>
      </w:r>
      <w:r>
        <w:t xml:space="preserve">   Jete    </w:t>
      </w:r>
      <w:r>
        <w:t xml:space="preserve">   Petite    </w:t>
      </w:r>
      <w:r>
        <w:t xml:space="preserve">   Grande    </w:t>
      </w:r>
      <w:r>
        <w:t xml:space="preserve">   Demi    </w:t>
      </w:r>
      <w:r>
        <w:t xml:space="preserve">   Battement    </w:t>
      </w:r>
      <w:r>
        <w:t xml:space="preserve">   Frappe    </w:t>
      </w:r>
      <w:r>
        <w:t xml:space="preserve">   Degage    </w:t>
      </w:r>
      <w:r>
        <w:t xml:space="preserve">   Ronde De Jambe    </w:t>
      </w:r>
      <w:r>
        <w:t xml:space="preserve">   Tendu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</dc:title>
  <dcterms:created xsi:type="dcterms:W3CDTF">2021-10-11T01:53:57Z</dcterms:created>
  <dcterms:modified xsi:type="dcterms:W3CDTF">2021-10-11T01:53:57Z</dcterms:modified>
</cp:coreProperties>
</file>