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Term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assemble    </w:t>
      </w:r>
      <w:r>
        <w:t xml:space="preserve">   cambre    </w:t>
      </w:r>
      <w:r>
        <w:t xml:space="preserve">   changement    </w:t>
      </w:r>
      <w:r>
        <w:t xml:space="preserve">   curtsey    </w:t>
      </w:r>
      <w:r>
        <w:t xml:space="preserve">   degage    </w:t>
      </w:r>
      <w:r>
        <w:t xml:space="preserve">   echappe    </w:t>
      </w:r>
      <w:r>
        <w:t xml:space="preserve">   eleve    </w:t>
      </w:r>
      <w:r>
        <w:t xml:space="preserve">   frappe    </w:t>
      </w:r>
      <w:r>
        <w:t xml:space="preserve">   gallop    </w:t>
      </w:r>
      <w:r>
        <w:t xml:space="preserve">   glissade    </w:t>
      </w:r>
      <w:r>
        <w:t xml:space="preserve">   grand battement    </w:t>
      </w:r>
      <w:r>
        <w:t xml:space="preserve">   jete    </w:t>
      </w:r>
      <w:r>
        <w:t xml:space="preserve">   pas de bourree    </w:t>
      </w:r>
      <w:r>
        <w:t xml:space="preserve">   pas de chat    </w:t>
      </w:r>
      <w:r>
        <w:t xml:space="preserve">   passe    </w:t>
      </w:r>
      <w:r>
        <w:t xml:space="preserve">   plie    </w:t>
      </w:r>
      <w:r>
        <w:t xml:space="preserve">   releve    </w:t>
      </w:r>
      <w:r>
        <w:t xml:space="preserve">   reverence    </w:t>
      </w:r>
      <w:r>
        <w:t xml:space="preserve">   rond de jambe    </w:t>
      </w:r>
      <w:r>
        <w:t xml:space="preserve">   saute    </w:t>
      </w:r>
      <w:r>
        <w:t xml:space="preserve">   skips    </w:t>
      </w:r>
      <w:r>
        <w:t xml:space="preserve">   sous-sus    </w:t>
      </w:r>
      <w:r>
        <w:t xml:space="preserve">   tendu    </w:t>
      </w:r>
      <w:r>
        <w:t xml:space="preserve">   waltz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 Wordsearch</dc:title>
  <dcterms:created xsi:type="dcterms:W3CDTF">2021-10-11T01:54:25Z</dcterms:created>
  <dcterms:modified xsi:type="dcterms:W3CDTF">2021-10-11T01:54:25Z</dcterms:modified>
</cp:coreProperties>
</file>