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Passe    </w:t>
      </w:r>
      <w:r>
        <w:t xml:space="preserve">   A Terre    </w:t>
      </w:r>
      <w:r>
        <w:t xml:space="preserve">   En L'air    </w:t>
      </w:r>
      <w:r>
        <w:t xml:space="preserve">   Rond de Jambe    </w:t>
      </w:r>
      <w:r>
        <w:t xml:space="preserve">   Degage    </w:t>
      </w:r>
      <w:r>
        <w:t xml:space="preserve">   Coupe    </w:t>
      </w:r>
      <w:r>
        <w:t xml:space="preserve">   Fondu    </w:t>
      </w:r>
      <w:r>
        <w:t xml:space="preserve">   Releve    </w:t>
      </w:r>
      <w:r>
        <w:t xml:space="preserve">   En Dedans    </w:t>
      </w:r>
      <w:r>
        <w:t xml:space="preserve">   En Dehors    </w:t>
      </w:r>
      <w:r>
        <w:t xml:space="preserve">   Overte    </w:t>
      </w:r>
      <w:r>
        <w:t xml:space="preserve">   En Face    </w:t>
      </w:r>
      <w:r>
        <w:t xml:space="preserve">   Croise    </w:t>
      </w:r>
      <w:r>
        <w:t xml:space="preserve">   En arriere    </w:t>
      </w:r>
      <w:r>
        <w:t xml:space="preserve">   En avant    </w:t>
      </w:r>
      <w:r>
        <w:t xml:space="preserve">   Devant    </w:t>
      </w:r>
      <w:r>
        <w:t xml:space="preserve">   Derriere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Terminology </dc:title>
  <dcterms:created xsi:type="dcterms:W3CDTF">2021-10-11T01:54:04Z</dcterms:created>
  <dcterms:modified xsi:type="dcterms:W3CDTF">2021-10-11T01:54:04Z</dcterms:modified>
</cp:coreProperties>
</file>