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Terminology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Pas De Bourree'    </w:t>
      </w:r>
      <w:r>
        <w:t xml:space="preserve">   Coupe'    </w:t>
      </w:r>
      <w:r>
        <w:t xml:space="preserve">   Soutenu    </w:t>
      </w:r>
      <w:r>
        <w:t xml:space="preserve">   Grand Battement    </w:t>
      </w:r>
      <w:r>
        <w:t xml:space="preserve">   Derriere    </w:t>
      </w:r>
      <w:r>
        <w:t xml:space="preserve">   Devant    </w:t>
      </w:r>
      <w:r>
        <w:t xml:space="preserve">   Chaine'    </w:t>
      </w:r>
      <w:r>
        <w:t xml:space="preserve">   Echappe'    </w:t>
      </w:r>
      <w:r>
        <w:t xml:space="preserve">   Balance'    </w:t>
      </w:r>
      <w:r>
        <w:t xml:space="preserve">   Chasse'    </w:t>
      </w:r>
      <w:r>
        <w:t xml:space="preserve">   Pas De Chat    </w:t>
      </w:r>
      <w:r>
        <w:t xml:space="preserve">   Pique'    </w:t>
      </w:r>
      <w:r>
        <w:t xml:space="preserve">   Glissade    </w:t>
      </w:r>
      <w:r>
        <w:t xml:space="preserve">   Saute'    </w:t>
      </w:r>
      <w:r>
        <w:t xml:space="preserve">   Bourree'    </w:t>
      </w:r>
      <w:r>
        <w:t xml:space="preserve">   Passe'    </w:t>
      </w:r>
      <w:r>
        <w:t xml:space="preserve">   Releve'    </w:t>
      </w:r>
      <w:r>
        <w:t xml:space="preserve">   Degage'    </w:t>
      </w:r>
      <w:r>
        <w:t xml:space="preserve">   Tendu    </w:t>
      </w:r>
      <w:r>
        <w:t xml:space="preserve">   Plie'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Terminology 1</dc:title>
  <dcterms:created xsi:type="dcterms:W3CDTF">2021-10-11T01:54:37Z</dcterms:created>
  <dcterms:modified xsi:type="dcterms:W3CDTF">2021-10-11T01:54:37Z</dcterms:modified>
</cp:coreProperties>
</file>