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Terminology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side (2nd 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change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Carriage of the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rise (with a plie)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rise (without a plie)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Terminology 1</dc:title>
  <dcterms:created xsi:type="dcterms:W3CDTF">2021-10-11T01:54:56Z</dcterms:created>
  <dcterms:modified xsi:type="dcterms:W3CDTF">2021-10-11T01:54:56Z</dcterms:modified>
</cp:coreProperties>
</file>