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Ballet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Arabesque    </w:t>
      </w:r>
      <w:r>
        <w:t xml:space="preserve">   Battement    </w:t>
      </w:r>
      <w:r>
        <w:t xml:space="preserve">   Chasse    </w:t>
      </w:r>
      <w:r>
        <w:t xml:space="preserve">   Coupe    </w:t>
      </w:r>
      <w:r>
        <w:t xml:space="preserve">   Croise    </w:t>
      </w:r>
      <w:r>
        <w:t xml:space="preserve">   Demi    </w:t>
      </w:r>
      <w:r>
        <w:t xml:space="preserve">   Derriere    </w:t>
      </w:r>
      <w:r>
        <w:t xml:space="preserve">   Devant    </w:t>
      </w:r>
      <w:r>
        <w:t xml:space="preserve">   Developpe    </w:t>
      </w:r>
      <w:r>
        <w:t xml:space="preserve">   Echappe    </w:t>
      </w:r>
      <w:r>
        <w:t xml:space="preserve">   Fondu    </w:t>
      </w:r>
      <w:r>
        <w:t xml:space="preserve">   Frappe    </w:t>
      </w:r>
      <w:r>
        <w:t xml:space="preserve">   Glissade    </w:t>
      </w:r>
      <w:r>
        <w:t xml:space="preserve">   Grand    </w:t>
      </w:r>
      <w:r>
        <w:t xml:space="preserve">   Jete    </w:t>
      </w:r>
      <w:r>
        <w:t xml:space="preserve">   Pas de bourree    </w:t>
      </w:r>
      <w:r>
        <w:t xml:space="preserve">   Pas de Chat    </w:t>
      </w:r>
      <w:r>
        <w:t xml:space="preserve">   Passe    </w:t>
      </w:r>
      <w:r>
        <w:t xml:space="preserve">   Pirouette    </w:t>
      </w:r>
      <w:r>
        <w:t xml:space="preserve">   Plie    </w:t>
      </w:r>
      <w:r>
        <w:t xml:space="preserve">   Port de Bras    </w:t>
      </w:r>
      <w:r>
        <w:t xml:space="preserve">   Releve    </w:t>
      </w:r>
      <w:r>
        <w:t xml:space="preserve">   Rond de jambe    </w:t>
      </w:r>
      <w:r>
        <w:t xml:space="preserve">   Saute    </w:t>
      </w:r>
      <w:r>
        <w:t xml:space="preserve">   Sissone    </w:t>
      </w:r>
      <w:r>
        <w:t xml:space="preserve">   Soutenu    </w:t>
      </w:r>
      <w:r>
        <w:t xml:space="preserve">   Tendu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Terminology</dc:title>
  <dcterms:created xsi:type="dcterms:W3CDTF">2021-10-11T01:54:20Z</dcterms:created>
  <dcterms:modified xsi:type="dcterms:W3CDTF">2021-10-11T01:54:20Z</dcterms:modified>
</cp:coreProperties>
</file>