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neck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time lifted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slow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the shape of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position in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throw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unfold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step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Terminology</dc:title>
  <dcterms:created xsi:type="dcterms:W3CDTF">2021-10-11T01:54:49Z</dcterms:created>
  <dcterms:modified xsi:type="dcterms:W3CDTF">2021-10-11T01:54:49Z</dcterms:modified>
</cp:coreProperties>
</file>