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Ballet Terminology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Rond De Jambe    </w:t>
      </w:r>
      <w:r>
        <w:t xml:space="preserve">   Sissone    </w:t>
      </w:r>
      <w:r>
        <w:t xml:space="preserve">   Promenade    </w:t>
      </w:r>
      <w:r>
        <w:t xml:space="preserve">   Pas De Bourree    </w:t>
      </w:r>
      <w:r>
        <w:t xml:space="preserve">   Pas De Chat    </w:t>
      </w:r>
      <w:r>
        <w:t xml:space="preserve">   Jete    </w:t>
      </w:r>
      <w:r>
        <w:t xml:space="preserve">   Glissade    </w:t>
      </w:r>
      <w:r>
        <w:t xml:space="preserve">   A La Second    </w:t>
      </w:r>
      <w:r>
        <w:t xml:space="preserve">   Devant    </w:t>
      </w:r>
      <w:r>
        <w:t xml:space="preserve">   Derriere    </w:t>
      </w:r>
      <w:r>
        <w:t xml:space="preserve">   Demi Plie    </w:t>
      </w:r>
      <w:r>
        <w:t xml:space="preserve">   Changement    </w:t>
      </w:r>
      <w:r>
        <w:t xml:space="preserve">   Releve    </w:t>
      </w:r>
      <w:r>
        <w:t xml:space="preserve">   Pique    </w:t>
      </w:r>
      <w:r>
        <w:t xml:space="preserve">   Croise    </w:t>
      </w:r>
      <w:r>
        <w:t xml:space="preserve">   Barre    </w:t>
      </w:r>
      <w:r>
        <w:t xml:space="preserve">   Balance    </w:t>
      </w:r>
      <w:r>
        <w:t xml:space="preserve">   Attitude    </w:t>
      </w:r>
      <w:r>
        <w:t xml:space="preserve">   Arabesque    </w:t>
      </w:r>
      <w:r>
        <w:t xml:space="preserve">   Adagio    </w:t>
      </w:r>
      <w:r>
        <w:t xml:space="preserve">   Allegro    </w:t>
      </w:r>
      <w:r>
        <w:t xml:space="preserve">   Saute    </w:t>
      </w:r>
      <w:r>
        <w:t xml:space="preserve">   Grande Jete    </w:t>
      </w:r>
      <w:r>
        <w:t xml:space="preserve">   Battement    </w:t>
      </w:r>
      <w:r>
        <w:t xml:space="preserve">   Chaines    </w:t>
      </w:r>
      <w:r>
        <w:t xml:space="preserve">   Plie    </w:t>
      </w:r>
      <w:r>
        <w:t xml:space="preserve">   Tendu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Terminology Word Search!</dc:title>
  <dcterms:created xsi:type="dcterms:W3CDTF">2021-10-11T01:54:22Z</dcterms:created>
  <dcterms:modified xsi:type="dcterms:W3CDTF">2021-10-11T01:54:22Z</dcterms:modified>
</cp:coreProperties>
</file>