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Quatrieme    </w:t>
      </w:r>
      <w:r>
        <w:t xml:space="preserve">   Royale    </w:t>
      </w:r>
      <w:r>
        <w:t xml:space="preserve">   Saut de Basque    </w:t>
      </w:r>
      <w:r>
        <w:t xml:space="preserve">   Sissone    </w:t>
      </w:r>
      <w:r>
        <w:t xml:space="preserve">   Soubresaut    </w:t>
      </w:r>
      <w:r>
        <w:t xml:space="preserve">   Soutenu    </w:t>
      </w:r>
      <w:r>
        <w:t xml:space="preserve">   Pas de basque    </w:t>
      </w:r>
      <w:r>
        <w:t xml:space="preserve">   Tendu    </w:t>
      </w:r>
      <w:r>
        <w:t xml:space="preserve">   Ouvert    </w:t>
      </w:r>
      <w:r>
        <w:t xml:space="preserve">   Devant    </w:t>
      </w:r>
      <w:r>
        <w:t xml:space="preserve">   Gargouillade    </w:t>
      </w:r>
      <w:r>
        <w:t xml:space="preserve">   Frappe    </w:t>
      </w:r>
      <w:r>
        <w:t xml:space="preserve">   Glissade    </w:t>
      </w:r>
      <w:r>
        <w:t xml:space="preserve">   Reverence    </w:t>
      </w:r>
      <w:r>
        <w:t xml:space="preserve">   Retire    </w:t>
      </w:r>
      <w:r>
        <w:t xml:space="preserve">   Promenade    </w:t>
      </w:r>
      <w:r>
        <w:t xml:space="preserve">   Failli    </w:t>
      </w:r>
      <w:r>
        <w:t xml:space="preserve">   Entrechat    </w:t>
      </w:r>
      <w:r>
        <w:t xml:space="preserve">   Dessous    </w:t>
      </w:r>
      <w:r>
        <w:t xml:space="preserve">   Sur le cou-de-pied    </w:t>
      </w:r>
      <w:r>
        <w:t xml:space="preserve">   En Cloche    </w:t>
      </w:r>
      <w:r>
        <w:t xml:space="preserve">   Chasse    </w:t>
      </w:r>
      <w:r>
        <w:t xml:space="preserve">   Cabriole    </w:t>
      </w:r>
      <w:r>
        <w:t xml:space="preserve">   Brise    </w:t>
      </w:r>
      <w:r>
        <w:t xml:space="preserve">   Jete battu    </w:t>
      </w:r>
      <w:r>
        <w:t xml:space="preserve">   Assemble    </w:t>
      </w:r>
      <w:r>
        <w:t xml:space="preserve">   Arabesque    </w:t>
      </w:r>
      <w:r>
        <w:t xml:space="preserve">   Penche    </w:t>
      </w:r>
      <w:r>
        <w:t xml:space="preserve">   Croisse Derriere    </w:t>
      </w:r>
      <w:r>
        <w:t xml:space="preserve">   A la seconde    </w:t>
      </w:r>
      <w:r>
        <w:t xml:space="preserve">   Pique    </w:t>
      </w:r>
      <w:r>
        <w:t xml:space="preserve">   Pirouette    </w:t>
      </w:r>
      <w:r>
        <w:t xml:space="preserve">   Ecarte    </w:t>
      </w:r>
      <w:r>
        <w:t xml:space="preserve">   Efface    </w:t>
      </w:r>
      <w:r>
        <w:t xml:space="preserve">   Epaule'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</dc:title>
  <dcterms:created xsi:type="dcterms:W3CDTF">2021-10-11T01:53:32Z</dcterms:created>
  <dcterms:modified xsi:type="dcterms:W3CDTF">2021-10-11T01:53:32Z</dcterms:modified>
</cp:coreProperties>
</file>