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Inward (towards the standing leg)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whirl or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Circle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the neck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bow or curtsy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disengage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Carriage of the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Outward (Away from standing leg)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 or brisk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 and sustained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the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Terminology </dc:title>
  <dcterms:created xsi:type="dcterms:W3CDTF">2021-10-11T01:53:35Z</dcterms:created>
  <dcterms:modified xsi:type="dcterms:W3CDTF">2021-10-11T01:53:35Z</dcterms:modified>
</cp:coreProperties>
</file>