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turns on pointe or demi pointe excuted in a line or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carriage of the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beating step of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dance for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stepping directly on the point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turn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jumped or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 in which the weight of the body is thrown from one foot to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</dc:title>
  <dcterms:created xsi:type="dcterms:W3CDTF">2021-10-11T01:53:12Z</dcterms:created>
  <dcterms:modified xsi:type="dcterms:W3CDTF">2021-10-11T01:53:12Z</dcterms:modified>
</cp:coreProperties>
</file>